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 Siopadóireacht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gach __________ is cosáin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tá an _________ sa spéir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líne mhór díreach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beidh ________ mhórthimpeall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ag ______ na pháipéir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_ liath an cheo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 an mbealach 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 _________ an chách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tá na buachaillí _________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 feadh uair nó 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 lampaí ag 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tá na síopaí á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na __________ lán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thar dhíon is ________ stuaic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roimh thuirlingt don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 Siopadóireacht </dc:title>
  <dcterms:created xsi:type="dcterms:W3CDTF">2021-10-11T00:44:48Z</dcterms:created>
  <dcterms:modified xsi:type="dcterms:W3CDTF">2021-10-11T00:44:48Z</dcterms:modified>
</cp:coreProperties>
</file>