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Ag Siopadoireacht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diol    </w:t>
      </w:r>
      <w:r>
        <w:t xml:space="preserve">   brioscai    </w:t>
      </w:r>
      <w:r>
        <w:t xml:space="preserve">   siopadoir    </w:t>
      </w:r>
      <w:r>
        <w:t xml:space="preserve">   careid    </w:t>
      </w:r>
      <w:r>
        <w:t xml:space="preserve">   bainne    </w:t>
      </w:r>
      <w:r>
        <w:t xml:space="preserve">   airgead    </w:t>
      </w:r>
      <w:r>
        <w:t xml:space="preserve">   leitis    </w:t>
      </w:r>
      <w:r>
        <w:t xml:space="preserve">   rolloga    </w:t>
      </w:r>
      <w:r>
        <w:t xml:space="preserve">   buisteir    </w:t>
      </w:r>
      <w:r>
        <w:t xml:space="preserve">   baiceir    </w:t>
      </w:r>
      <w:r>
        <w:t xml:space="preserve">   pratai    </w:t>
      </w:r>
      <w:r>
        <w:t xml:space="preserve">   tralai    </w:t>
      </w:r>
      <w:r>
        <w:t xml:space="preserve">   tortha    </w:t>
      </w:r>
      <w:r>
        <w:t xml:space="preserve">   ollmhargadh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 Siopadoireacht</dc:title>
  <dcterms:created xsi:type="dcterms:W3CDTF">2021-10-11T00:44:59Z</dcterms:created>
  <dcterms:modified xsi:type="dcterms:W3CDTF">2021-10-11T00:44:59Z</dcterms:modified>
</cp:coreProperties>
</file>