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Terminology -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castrated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mature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pig which has  produced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baby goat, regardless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mature female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intact male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baby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female pig which has not yet produced a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plants that produce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castrated male goat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mature male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soil getting harder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allowing livestock to stay in a pasture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immature female that has not started to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horse of either gender or unknown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baby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mature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mature 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mature female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Terminology - Final Review</dc:title>
  <dcterms:created xsi:type="dcterms:W3CDTF">2021-10-11T00:44:06Z</dcterms:created>
  <dcterms:modified xsi:type="dcterms:W3CDTF">2021-10-11T00:44:06Z</dcterms:modified>
</cp:coreProperties>
</file>