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 Word Cross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average American consumes about 144 pounds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suppl 15% of the worlds what supply?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eat about 81 pounds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1990 we had 15,300 of what operations?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place 10th in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4% of the land is used for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rankings we are first in what?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2% of the land we use is used for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Illinois _________ is about 51 years old.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33,000 ______ operations in the 1990's.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state ranks 6th in the value of exports?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industry spiked in the 80's.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effects supply and demand.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 average we drink about 45 gallons of what?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We supply 46% of the worlds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 Word Cross 2</dc:title>
  <dcterms:created xsi:type="dcterms:W3CDTF">2021-10-11T00:45:13Z</dcterms:created>
  <dcterms:modified xsi:type="dcterms:W3CDTF">2021-10-11T00:45:13Z</dcterms:modified>
</cp:coreProperties>
</file>