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Current Events    </w:t>
      </w:r>
      <w:r>
        <w:t xml:space="preserve">   Jacket    </w:t>
      </w:r>
      <w:r>
        <w:t xml:space="preserve">   Statistics    </w:t>
      </w:r>
      <w:r>
        <w:t xml:space="preserve">   Section    </w:t>
      </w:r>
      <w:r>
        <w:t xml:space="preserve">   District    </w:t>
      </w:r>
      <w:r>
        <w:t xml:space="preserve">   Agriculture    </w:t>
      </w:r>
      <w:r>
        <w:t xml:space="preserve">   Forestry    </w:t>
      </w:r>
      <w:r>
        <w:t xml:space="preserve">   Acre    </w:t>
      </w:r>
      <w:r>
        <w:t xml:space="preserve">   Poultry    </w:t>
      </w:r>
      <w:r>
        <w:t xml:space="preserve">   Cattle    </w:t>
      </w:r>
      <w:r>
        <w:t xml:space="preserve">   Beef    </w:t>
      </w:r>
      <w:r>
        <w:t xml:space="preserve">   Farmer    </w:t>
      </w:r>
      <w:r>
        <w:t xml:space="preserve">   Corn Gold    </w:t>
      </w:r>
      <w:r>
        <w:t xml:space="preserve">   Creed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 Search 2</dc:title>
  <dcterms:created xsi:type="dcterms:W3CDTF">2021-10-11T00:45:11Z</dcterms:created>
  <dcterms:modified xsi:type="dcterms:W3CDTF">2021-10-11T00:45:11Z</dcterms:modified>
</cp:coreProperties>
</file>