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Ag and Society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Goods send out of a country.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Goods brought into a country.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World's largest supplier of jobs.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Those actively involved in raising raw agricultural products.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Term used to describe land that is suitable for growing crops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number of people working in agriculture is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Those who purchase and use agricultural products.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_________ a product with long, thin components, often used to make woven fabrics.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____________ is a raw material that can be bought or sold.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science, art, or occupation concerned with cultivating land, raising crops, and feeding, breeding, and raising livestock.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percentage of farmers are there today?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broadest area of agriculture.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 and Society</dc:title>
  <dcterms:created xsi:type="dcterms:W3CDTF">2021-10-11T00:45:12Z</dcterms:created>
  <dcterms:modified xsi:type="dcterms:W3CDTF">2021-10-11T00:45:12Z</dcterms:modified>
</cp:coreProperties>
</file>