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the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-40 degrees  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Pork intestine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Trachea, larynx, lung,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Internal organs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Loosens hair follicles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Split sternum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Webbing and toe nails removed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animals should be slaughtered humanly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Stuns  the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put on the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Singes off remaining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Lossend Anus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Noncarcass fat that is edible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Actually kills the pig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Measures how much fat there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Inedible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Splits the pig down the backbone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crossword </dc:title>
  <dcterms:created xsi:type="dcterms:W3CDTF">2021-10-11T00:44:18Z</dcterms:created>
  <dcterms:modified xsi:type="dcterms:W3CDTF">2021-10-11T00:44:18Z</dcterms:modified>
</cp:coreProperties>
</file>