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 dul go dtí an phictiúrlann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IFGIO NA DÉITDIC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NLMSIÁIE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(SCANNÁN) SCNIAI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LEÁCAROMD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RNÁG ASRTÓ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UIÍNHCÁOS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(SCANNÁN) SNAECFI LEOÍACHOTA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(SCANNÁN) GIRNN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CÉAITD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(SCANNÁN) AUFSÁI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(SCANNÁN) MSLÁNÓRIÚ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EHCDO BOGH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dul go dtí an phictiúrlann</dc:title>
  <dcterms:created xsi:type="dcterms:W3CDTF">2021-10-11T00:44:32Z</dcterms:created>
  <dcterms:modified xsi:type="dcterms:W3CDTF">2021-10-11T00:44:32Z</dcterms:modified>
</cp:coreProperties>
</file>