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law vocabulary </w:t>
      </w:r>
    </w:p>
    <w:p>
      <w:pPr>
        <w:pStyle w:val="Questions"/>
      </w:pPr>
      <w:r>
        <w:t xml:space="preserve">1. REAWLY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ORPCS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FOOD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RMEARF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TNNOEIRNVME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YROTATEN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GEJUD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TIEANKMGR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SYCEITO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YOMNE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law vocabulary </dc:title>
  <dcterms:created xsi:type="dcterms:W3CDTF">2021-10-11T00:45:16Z</dcterms:created>
  <dcterms:modified xsi:type="dcterms:W3CDTF">2021-10-11T00:45:16Z</dcterms:modified>
</cp:coreProperties>
</file>