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Ag products</w:t>
      </w:r>
    </w:p>
    <w:p>
      <w:pPr>
        <w:pStyle w:val="Questions"/>
      </w:pPr>
      <w:r>
        <w:t xml:space="preserve">1. TOTCON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LTMOWREENA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HETWA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RNCO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WSEIAETSRRBR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TLTECEU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RSGNOEA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CTOARR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COVAADO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AMOTOT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TOTOPA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PONTI EBASN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CEUMBRCU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ALPSPE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products</dc:title>
  <dcterms:created xsi:type="dcterms:W3CDTF">2021-10-11T00:45:20Z</dcterms:created>
  <dcterms:modified xsi:type="dcterms:W3CDTF">2021-10-11T00:45:20Z</dcterms:modified>
</cp:coreProperties>
</file>