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genus for wolf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for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species for house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species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species for cougar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for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for ocelot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genus for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genus for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for wolf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puzzle</dc:title>
  <dcterms:created xsi:type="dcterms:W3CDTF">2021-10-11T00:44:01Z</dcterms:created>
  <dcterms:modified xsi:type="dcterms:W3CDTF">2021-10-11T00:44:01Z</dcterms:modified>
</cp:coreProperties>
</file>