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FFA    </w:t>
      </w:r>
      <w:r>
        <w:t xml:space="preserve">   colt    </w:t>
      </w:r>
      <w:r>
        <w:t xml:space="preserve">   cow    </w:t>
      </w:r>
      <w:r>
        <w:t xml:space="preserve">   evaporation    </w:t>
      </w:r>
      <w:r>
        <w:t xml:space="preserve">   famine    </w:t>
      </w:r>
      <w:r>
        <w:t xml:space="preserve">   fat    </w:t>
      </w:r>
      <w:r>
        <w:t xml:space="preserve">   field crop    </w:t>
      </w:r>
      <w:r>
        <w:t xml:space="preserve">   filly    </w:t>
      </w:r>
      <w:r>
        <w:t xml:space="preserve">   flock    </w:t>
      </w:r>
      <w:r>
        <w:t xml:space="preserve">   fructose    </w:t>
      </w:r>
      <w:r>
        <w:t xml:space="preserve">   gander    </w:t>
      </w:r>
      <w:r>
        <w:t xml:space="preserve">   hay    </w:t>
      </w:r>
      <w:r>
        <w:t xml:space="preserve">   hormone    </w:t>
      </w:r>
      <w:r>
        <w:t xml:space="preserve">   inert    </w:t>
      </w:r>
      <w:r>
        <w:t xml:space="preserve">   lactation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word search</dc:title>
  <dcterms:created xsi:type="dcterms:W3CDTF">2021-10-11T00:44:39Z</dcterms:created>
  <dcterms:modified xsi:type="dcterms:W3CDTF">2021-10-11T00:44:39Z</dcterms:modified>
</cp:coreProperties>
</file>