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Against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used to kill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less obvious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balance or offset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producing opposite of what is desired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unyielding;unreasonably desired to have ones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that is the opposite to another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unpleasent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straight;slanting,inclined or sloping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sociable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Against Vocabulary</dc:title>
  <dcterms:created xsi:type="dcterms:W3CDTF">2021-10-11T00:43:58Z</dcterms:created>
  <dcterms:modified xsi:type="dcterms:W3CDTF">2021-10-11T00:43:58Z</dcterms:modified>
</cp:coreProperties>
</file>