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Against the Odds, Nelson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better or improve by removal of fault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discuss with another to settle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careful thought, done or said on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avoid purposely or by habit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thing that accompanies another, one of a pair of things that go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complain strongly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kill a large number of people in a violent and cruel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 or export secretly, take or bring secretly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disagree with or disprove of, to compete against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property left to a person by a will, something that comes from the past or a person of the past</w:t>
            </w:r>
          </w:p>
        </w:tc>
      </w:tr>
    </w:tbl>
    <w:p>
      <w:pPr>
        <w:pStyle w:val="WordBankSmall"/>
      </w:pPr>
      <w:r>
        <w:t xml:space="preserve">   Oppose    </w:t>
      </w:r>
      <w:r>
        <w:t xml:space="preserve">   legacy    </w:t>
      </w:r>
      <w:r>
        <w:t xml:space="preserve">   massacre    </w:t>
      </w:r>
      <w:r>
        <w:t xml:space="preserve">   shunned    </w:t>
      </w:r>
      <w:r>
        <w:t xml:space="preserve">   companion    </w:t>
      </w:r>
      <w:r>
        <w:t xml:space="preserve">   protest    </w:t>
      </w:r>
      <w:r>
        <w:t xml:space="preserve">   smuggle    </w:t>
      </w:r>
      <w:r>
        <w:t xml:space="preserve">   deliberate    </w:t>
      </w:r>
      <w:r>
        <w:t xml:space="preserve">   negotiate    </w:t>
      </w:r>
      <w:r>
        <w:t xml:space="preserve">   reform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Against the Odds, Nelson Mandela</dc:title>
  <dcterms:created xsi:type="dcterms:W3CDTF">2021-10-11T00:44:20Z</dcterms:created>
  <dcterms:modified xsi:type="dcterms:W3CDTF">2021-10-11T00:44:20Z</dcterms:modified>
</cp:coreProperties>
</file>