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Against the Odds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 (one thing) with another so that they become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enforced separation of different racial groups in a country, community, or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state of 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tool, utensil, or other piece of equipment, especially as used for a particular purpose, put (a decision, plan, agreement, etc.)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or feel sympathy or pity; sympathize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appointed to an office or position but not yet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never ends or changes;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 and share the feelings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introducing new ideas; original and creative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experience of being isolated from a group or an activity to which one should belong or in which one should be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result of a sudden impulse and without premeditation, without apparent external cause or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thoughtfully for a long time at, think profoundly and at length; meditate.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or willingness to tolerate something, in particular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regarding, understanding, or interpreting something; a mental impression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the Odds</dc:title>
  <dcterms:created xsi:type="dcterms:W3CDTF">2021-10-11T00:44:24Z</dcterms:created>
  <dcterms:modified xsi:type="dcterms:W3CDTF">2021-10-11T00:44:24Z</dcterms:modified>
</cp:coreProperties>
</file>