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Against the evil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belief or way of behaving that is based on fear of the unknown and faith in magic or luck : a belief that certain events or things will bring good or bad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bizarre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knock on 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 or impossible to understand, explain, or identify.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fantasy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widely held but false belief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superstitious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or estimate that (a specified thing) will happen in the future or will be a consequence of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worried stiff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strange;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belief in superstitions.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cross your fingers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superstitious belief in curse, believed to be cast by a malevolent glare, usually given to a person when one is unaware.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mysterious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chance or luck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myth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express a hope for one's good luck to continue.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one finger across another as a sign of hoping for good luck.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evil 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ornament worn on a necklace or bracelet.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very strange or unusual.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activity of imagining impossible or improbable things.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superstition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afraid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Against the evil eye</dc:title>
  <dcterms:created xsi:type="dcterms:W3CDTF">2021-10-11T00:45:35Z</dcterms:created>
  <dcterms:modified xsi:type="dcterms:W3CDTF">2021-10-11T00:45:35Z</dcterms:modified>
</cp:coreProperties>
</file>