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Agama Buddha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salah 1 ciri tempat yang cocok untuk meditasi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tingkat konsentrasi yang dicapai dengan samatha bhavana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 yang tidak cerdas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kegiatan untuk mendapatkan relaksasi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Samadhi salah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salah 1 faktor jhana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__________bhavana adalah pikiran yang siap memasuki pemusatan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empat keadaan tidak terbatas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objek samatha bhavana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pembasmian nirvarana dengan kekuatan jhana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salah 1 unsur materi dalam jasmani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objek patung buddha adalah contoh dari__________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rintangan batin berupa kemauan jahat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perasaan simpati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_________bhavana adalah pengembangan pandangan terang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mahacarita adalah orang yang_______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menurut_______, tingkat jhana ada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sembilan sifat buddha direnungkan dalam__________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salah 1 sifat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perenungan keluar masuknya nafas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gangguan saat meditasi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ketidakkekalan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Agama Buddha</dc:title>
  <dcterms:created xsi:type="dcterms:W3CDTF">2021-10-11T00:44:15Z</dcterms:created>
  <dcterms:modified xsi:type="dcterms:W3CDTF">2021-10-11T00:44:15Z</dcterms:modified>
</cp:coreProperties>
</file>