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Agape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humble    </w:t>
      </w:r>
      <w:r>
        <w:t xml:space="preserve">   humility    </w:t>
      </w:r>
      <w:r>
        <w:t xml:space="preserve">   heart    </w:t>
      </w:r>
      <w:r>
        <w:t xml:space="preserve">   service    </w:t>
      </w:r>
      <w:r>
        <w:t xml:space="preserve">   Jesus    </w:t>
      </w:r>
      <w:r>
        <w:t xml:space="preserve">   merit    </w:t>
      </w:r>
      <w:r>
        <w:t xml:space="preserve">   selfless    </w:t>
      </w:r>
      <w:r>
        <w:t xml:space="preserve">   willing    </w:t>
      </w:r>
      <w:r>
        <w:t xml:space="preserve">   action    </w:t>
      </w:r>
      <w:r>
        <w:t xml:space="preserve">   act    </w:t>
      </w:r>
      <w:r>
        <w:t xml:space="preserve">   God    </w:t>
      </w:r>
      <w:r>
        <w:t xml:space="preserve">   giving    </w:t>
      </w:r>
      <w:r>
        <w:t xml:space="preserve">   sacrificial    </w:t>
      </w:r>
      <w:r>
        <w:t xml:space="preserve">   unworthiness    </w:t>
      </w:r>
      <w:r>
        <w:t xml:space="preserve">   love    </w:t>
      </w:r>
      <w:r>
        <w:t xml:space="preserve">   choice    </w:t>
      </w:r>
      <w:r>
        <w:t xml:space="preserve">   agape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Agape Word Search</dc:title>
  <dcterms:created xsi:type="dcterms:W3CDTF">2021-10-11T00:44:22Z</dcterms:created>
  <dcterms:modified xsi:type="dcterms:W3CDTF">2021-10-11T00:44:22Z</dcterms:modified>
</cp:coreProperties>
</file>