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Agape geskenk blokraai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Ons ____ wat in die hemel is (Mattheus 6:9)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Naam van eerste vrou wat God geskape het?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Génesis is die _____ boek van die Bybel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Naam van eerste man wat God geskape het?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Dit is die _____ wat Adam en Eva verlei het om sonde te doen.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liefde is _______ (1 Kor 13:4)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liefde is lankmoedig en ______ (1 Kor 13:4)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Hierdie liefde is onvoorwaardelik en onselfsugtig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ken my ___________ (Jesaja 43:1)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is die Lam van God (Johannes 1:29)</w:t>
            </w:r>
          </w:p>
        </w:tc>
      </w:tr>
    </w:tbl>
    <w:p>
      <w:pPr>
        <w:pStyle w:val="WordBankSmall"/>
      </w:pPr>
      <w:r>
        <w:t xml:space="preserve">   Agape    </w:t>
      </w:r>
      <w:r>
        <w:t xml:space="preserve">   lankmoedig    </w:t>
      </w:r>
      <w:r>
        <w:t xml:space="preserve">   vriendelik    </w:t>
      </w:r>
      <w:r>
        <w:t xml:space="preserve">   Adam    </w:t>
      </w:r>
      <w:r>
        <w:t xml:space="preserve">   Eva    </w:t>
      </w:r>
      <w:r>
        <w:t xml:space="preserve">   Slang    </w:t>
      </w:r>
      <w:r>
        <w:t xml:space="preserve">   eerste    </w:t>
      </w:r>
      <w:r>
        <w:t xml:space="preserve">   Jesus    </w:t>
      </w:r>
      <w:r>
        <w:t xml:space="preserve">   naam    </w:t>
      </w:r>
      <w:r>
        <w:t xml:space="preserve">   Vader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Agape geskenk blokraai</dc:title>
  <dcterms:created xsi:type="dcterms:W3CDTF">2021-10-11T00:44:50Z</dcterms:created>
  <dcterms:modified xsi:type="dcterms:W3CDTF">2021-10-11T00:44:50Z</dcterms:modified>
</cp:coreProperties>
</file>