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BEE    </w:t>
      </w:r>
      <w:r>
        <w:t xml:space="preserve">   OWL    </w:t>
      </w:r>
      <w:r>
        <w:t xml:space="preserve">   BEAR    </w:t>
      </w:r>
      <w:r>
        <w:t xml:space="preserve">   DEMON    </w:t>
      </w:r>
      <w:r>
        <w:t xml:space="preserve">   LIZARD    </w:t>
      </w:r>
      <w:r>
        <w:t xml:space="preserve">   BAT    </w:t>
      </w:r>
      <w:r>
        <w:t xml:space="preserve">   FLY    </w:t>
      </w:r>
      <w:r>
        <w:t xml:space="preserve">   SPIDER    </w:t>
      </w:r>
      <w:r>
        <w:t xml:space="preserve">   COUGAR    </w:t>
      </w:r>
      <w:r>
        <w:t xml:space="preserve">   PANTHER    </w:t>
      </w:r>
      <w:r>
        <w:t xml:space="preserve">   CROCODILE    </w:t>
      </w:r>
      <w:r>
        <w:t xml:space="preserve">   SHARK    </w:t>
      </w:r>
      <w:r>
        <w:t xml:space="preserve">   COYOTE    </w:t>
      </w:r>
      <w:r>
        <w:t xml:space="preserve">   HUNTER    </w:t>
      </w:r>
      <w:r>
        <w:t xml:space="preserve">   WOLF    </w:t>
      </w:r>
      <w:r>
        <w:t xml:space="preserve">   KRAKEN    </w:t>
      </w:r>
      <w:r>
        <w:t xml:space="preserve">   AGARIO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Agario</dc:title>
  <dcterms:created xsi:type="dcterms:W3CDTF">2021-10-11T00:43:50Z</dcterms:created>
  <dcterms:modified xsi:type="dcterms:W3CDTF">2021-10-11T00:43:50Z</dcterms:modified>
</cp:coreProperties>
</file>