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Agatha Christie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days she was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Agatha's first husband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second husbands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Agatha's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went to this place when she wanted to sing and play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most famous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Agatha's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flower named after 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detective novels she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Agatha's anonymous name she wrote her books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had these when she was young, helped her build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she became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birthday,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she based off of her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 abducted by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Agatha Christie</dc:title>
  <dcterms:created xsi:type="dcterms:W3CDTF">2021-10-11T00:43:52Z</dcterms:created>
  <dcterms:modified xsi:type="dcterms:W3CDTF">2021-10-11T00:43:52Z</dcterms:modified>
</cp:coreProperties>
</file>