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Silk Road and Spice Road were __________ __________ traveled by traders in the 15th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factor pulls people into certain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 traveled through which area considered undesirable location due to harsh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Explorer who negotiated trade deal between India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motivations for European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where a nation's wealth is controlled by government regulation of all of the nation's commercial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Portuguese leader who was credited for fueling an interest in exploration in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factor pushes people away from certain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Portuguese explorer who in 1488 guided his ship around Cape of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to circumnavigate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Discovery</dc:title>
  <dcterms:created xsi:type="dcterms:W3CDTF">2021-10-11T00:46:49Z</dcterms:created>
  <dcterms:modified xsi:type="dcterms:W3CDTF">2021-10-11T00:46:49Z</dcterms:modified>
</cp:coreProperties>
</file>