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make astronomical measurments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drawing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widespread occurrence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private ship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living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passage from the atlantic ocean to the pacific ocean using the arctic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sailing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sighting mechanism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explores unfamiliar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spanish conquerer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angular distance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a country's power through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into forcible contact with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farmland usually farmed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angular distance east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extending in one direction only</w:t>
            </w:r>
          </w:p>
        </w:tc>
      </w:tr>
    </w:tbl>
    <w:p>
      <w:pPr>
        <w:pStyle w:val="WordBankLarge"/>
      </w:pPr>
      <w:r>
        <w:t xml:space="preserve">   explorer    </w:t>
      </w:r>
      <w:r>
        <w:t xml:space="preserve">   new world    </w:t>
      </w:r>
      <w:r>
        <w:t xml:space="preserve">   impact    </w:t>
      </w:r>
      <w:r>
        <w:t xml:space="preserve">   cartography    </w:t>
      </w:r>
      <w:r>
        <w:t xml:space="preserve">   longitude    </w:t>
      </w:r>
      <w:r>
        <w:t xml:space="preserve">   latitude    </w:t>
      </w:r>
      <w:r>
        <w:t xml:space="preserve">   colony    </w:t>
      </w:r>
      <w:r>
        <w:t xml:space="preserve">   plantation    </w:t>
      </w:r>
      <w:r>
        <w:t xml:space="preserve">   straight    </w:t>
      </w:r>
      <w:r>
        <w:t xml:space="preserve">   circumnavigation    </w:t>
      </w:r>
      <w:r>
        <w:t xml:space="preserve">   epidemic    </w:t>
      </w:r>
      <w:r>
        <w:t xml:space="preserve">   imperialism    </w:t>
      </w:r>
      <w:r>
        <w:t xml:space="preserve">   northwest passage    </w:t>
      </w:r>
      <w:r>
        <w:t xml:space="preserve">   capitalism    </w:t>
      </w:r>
      <w:r>
        <w:t xml:space="preserve">   magnetic compass    </w:t>
      </w:r>
      <w:r>
        <w:t xml:space="preserve">   caravel    </w:t>
      </w:r>
      <w:r>
        <w:t xml:space="preserve">   conquistador    </w:t>
      </w:r>
      <w:r>
        <w:t xml:space="preserve">   astrolabe    </w:t>
      </w:r>
      <w:r>
        <w:t xml:space="preserve">   privateer    </w:t>
      </w:r>
      <w:r>
        <w:t xml:space="preserve">   sextant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2021-10-11T00:45:18Z</dcterms:created>
  <dcterms:modified xsi:type="dcterms:W3CDTF">2021-10-11T00:45:18Z</dcterms:modified>
</cp:coreProperties>
</file>