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Age Of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militia    </w:t>
      </w:r>
      <w:r>
        <w:t xml:space="preserve">   ally    </w:t>
      </w:r>
      <w:r>
        <w:t xml:space="preserve">   carvel    </w:t>
      </w:r>
      <w:r>
        <w:t xml:space="preserve">   proprietor    </w:t>
      </w:r>
      <w:r>
        <w:t xml:space="preserve">   charter    </w:t>
      </w:r>
      <w:r>
        <w:t xml:space="preserve">   new england colonies    </w:t>
      </w:r>
      <w:r>
        <w:t xml:space="preserve">   middle passage    </w:t>
      </w:r>
      <w:r>
        <w:t xml:space="preserve">   mercantilism    </w:t>
      </w:r>
      <w:r>
        <w:t xml:space="preserve">   roger williams    </w:t>
      </w:r>
      <w:r>
        <w:t xml:space="preserve">   anne hutchinson    </w:t>
      </w:r>
      <w:r>
        <w:t xml:space="preserve">   jamestown    </w:t>
      </w:r>
      <w:r>
        <w:t xml:space="preserve">   cavaliers    </w:t>
      </w:r>
      <w:r>
        <w:t xml:space="preserve">   trustee    </w:t>
      </w:r>
      <w:r>
        <w:t xml:space="preserve">   mayflower compact    </w:t>
      </w:r>
      <w:r>
        <w:t xml:space="preserve">   cash crop    </w:t>
      </w:r>
      <w:r>
        <w:t xml:space="preserve">   columbian exchange    </w:t>
      </w:r>
      <w:r>
        <w:t xml:space="preserve">   puritan    </w:t>
      </w:r>
      <w:r>
        <w:t xml:space="preserve">   artisan    </w:t>
      </w:r>
      <w:r>
        <w:t xml:space="preserve">   slavery    </w:t>
      </w:r>
      <w:r>
        <w:t xml:space="preserve">   colony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Of Exploration</dc:title>
  <dcterms:created xsi:type="dcterms:W3CDTF">2021-10-11T00:44:05Z</dcterms:created>
  <dcterms:modified xsi:type="dcterms:W3CDTF">2021-10-11T00:44:05Z</dcterms:modified>
</cp:coreProperties>
</file>