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grants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like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conquistador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Irregular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happened back in the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--- back in the days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author of November organun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navigator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Genoan navigator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Portuguese explorer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Aztec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Stock owned by shareholders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Governor of Puerto Rico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nobleman of Portuguese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to be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Peoples thoughts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used this to find their way around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2021-10-11T00:44:04Z</dcterms:created>
  <dcterms:modified xsi:type="dcterms:W3CDTF">2021-10-11T00:44:04Z</dcterms:modified>
</cp:coreProperties>
</file>