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Attraction of another country,region,organization,or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that leaves one with no choice but to leave one's current home (especially parental home), country, region, organization 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hemisphere; especially: the continental landmass of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comes into a foreign country to live permanently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Trade of plants, animals, and diseases that occurred between the Old and New Worlds during exploration of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Soldier or explorer in the Spanish conquest of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exits his/her own country in order to settle permanently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under the full or partial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one by birth; one's native language; "my native land"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2021-10-11T00:44:27Z</dcterms:created>
  <dcterms:modified xsi:type="dcterms:W3CDTF">2021-10-11T00:44:27Z</dcterms:modified>
</cp:coreProperties>
</file>