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Age Of Exploration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Name for the Western Hemisphere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Spanish who explored and conquered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Made many expeditions possible along West Africa's coastline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 Improving mapping and navigation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Buying and selling goods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Conquering entire regions and subjugating their populations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Savage sailors who raided town for fun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First European to make known that he discovered a new continent and named it after himself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A large cash crop maintained by slaves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First permanent settlement in North America by Europeans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One of the primary motives of European explorers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 Points to the magnetic North determining direction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type of writing / propaganda that demonizes Spain and its culture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One of the primary motives of European explorers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Christopher Columbus's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Long sleek ship used by vikings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Small,fast,light ships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One of the primary motives of European explorers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Traveling to investigate and find new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Italian man who some think discovered America</w:t>
            </w:r>
          </w:p>
        </w:tc>
      </w:tr>
    </w:tbl>
    <w:p>
      <w:pPr>
        <w:pStyle w:val="WordBankLarge"/>
      </w:pPr>
      <w:r>
        <w:t xml:space="preserve">   Cartography     </w:t>
      </w:r>
      <w:r>
        <w:t xml:space="preserve">   Magnetic Compass    </w:t>
      </w:r>
      <w:r>
        <w:t xml:space="preserve">   Caravel    </w:t>
      </w:r>
      <w:r>
        <w:t xml:space="preserve">   New World    </w:t>
      </w:r>
      <w:r>
        <w:t xml:space="preserve">   Prince Henry the Navigator    </w:t>
      </w:r>
      <w:r>
        <w:t xml:space="preserve">   Conquistadors    </w:t>
      </w:r>
      <w:r>
        <w:t xml:space="preserve">   Amerigo Vespucci    </w:t>
      </w:r>
      <w:r>
        <w:t xml:space="preserve">   Gold    </w:t>
      </w:r>
      <w:r>
        <w:t xml:space="preserve">   God    </w:t>
      </w:r>
      <w:r>
        <w:t xml:space="preserve">   Glory    </w:t>
      </w:r>
      <w:r>
        <w:t xml:space="preserve">   Jamestown    </w:t>
      </w:r>
      <w:r>
        <w:t xml:space="preserve">   Vikings     </w:t>
      </w:r>
      <w:r>
        <w:t xml:space="preserve">   Columbus     </w:t>
      </w:r>
      <w:r>
        <w:t xml:space="preserve">   Long ship     </w:t>
      </w:r>
      <w:r>
        <w:t xml:space="preserve">   Ferdinand     </w:t>
      </w:r>
      <w:r>
        <w:t xml:space="preserve">   Trade     </w:t>
      </w:r>
      <w:r>
        <w:t xml:space="preserve">   Plantations     </w:t>
      </w:r>
      <w:r>
        <w:t xml:space="preserve">   Explore    </w:t>
      </w:r>
      <w:r>
        <w:t xml:space="preserve">   Black Legend     </w:t>
      </w:r>
      <w:r>
        <w:t xml:space="preserve">   New Imperialism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 Of Exploration</dc:title>
  <dcterms:created xsi:type="dcterms:W3CDTF">2021-10-11T00:44:22Z</dcterms:created>
  <dcterms:modified xsi:type="dcterms:W3CDTF">2021-10-11T00:44:22Z</dcterms:modified>
</cp:coreProperties>
</file>