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Bank    </w:t>
      </w:r>
      <w:r>
        <w:t xml:space="preserve">   depression    </w:t>
      </w:r>
      <w:r>
        <w:t xml:space="preserve">   downfall    </w:t>
      </w:r>
      <w:r>
        <w:t xml:space="preserve">   Election    </w:t>
      </w:r>
      <w:r>
        <w:t xml:space="preserve">   Henry Clay    </w:t>
      </w:r>
      <w:r>
        <w:t xml:space="preserve">   John Tyler    </w:t>
      </w:r>
      <w:r>
        <w:t xml:space="preserve">   log cabin campaign    </w:t>
      </w:r>
      <w:r>
        <w:t xml:space="preserve">   Martin Van Buren    </w:t>
      </w:r>
      <w:r>
        <w:t xml:space="preserve">   Nicholas Biddle    </w:t>
      </w:r>
      <w:r>
        <w:t xml:space="preserve">   panic    </w:t>
      </w:r>
      <w:r>
        <w:t xml:space="preserve">   Slavery    </w:t>
      </w:r>
      <w:r>
        <w:t xml:space="preserve">   veto    </w:t>
      </w:r>
      <w:r>
        <w:t xml:space="preserve">   whigs    </w:t>
      </w:r>
      <w:r>
        <w:t xml:space="preserve">   William Harrison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Jackson</dc:title>
  <dcterms:created xsi:type="dcterms:W3CDTF">2021-10-11T00:44:13Z</dcterms:created>
  <dcterms:modified xsi:type="dcterms:W3CDTF">2021-10-11T00:44:13Z</dcterms:modified>
</cp:coreProperties>
</file>