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Jackson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Andrew Jackson’s Vice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passed a tariff with very high rates which they called the tariff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Jackson’s supporters were mostly frontier settlers, southern slave holders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meeting to select the parties presidential and Vice Presidential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win, Jackson described himself as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believed that what between Henry Clay and John Quincy Adams had stolen the 1824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dispute between the state and federal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rewarded some of his supporters with government jobs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got together to make sure Jackson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Van Buren’s presidency, the country expirenced a financial crisis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lawmakers began expanding voting rights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Jackson</dc:title>
  <dcterms:created xsi:type="dcterms:W3CDTF">2021-10-11T00:44:32Z</dcterms:created>
  <dcterms:modified xsi:type="dcterms:W3CDTF">2021-10-11T00:44:32Z</dcterms:modified>
</cp:coreProperties>
</file>