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Nationalist    </w:t>
      </w:r>
      <w:r>
        <w:t xml:space="preserve">   Napoleonic Code    </w:t>
      </w:r>
      <w:r>
        <w:t xml:space="preserve">   Congress Of Vienna    </w:t>
      </w:r>
      <w:r>
        <w:t xml:space="preserve">   Giuseppe Garibaldi    </w:t>
      </w:r>
      <w:r>
        <w:t xml:space="preserve">   Italy    </w:t>
      </w:r>
      <w:r>
        <w:t xml:space="preserve">   France    </w:t>
      </w:r>
      <w:r>
        <w:t xml:space="preserve">   Balance Of Power    </w:t>
      </w:r>
      <w:r>
        <w:t xml:space="preserve">   Germany    </w:t>
      </w:r>
      <w:r>
        <w:t xml:space="preserve">   Realpolitik    </w:t>
      </w:r>
      <w:r>
        <w:t xml:space="preserve">   England    </w:t>
      </w:r>
      <w:r>
        <w:t xml:space="preserve">   Nationalism    </w:t>
      </w:r>
      <w:r>
        <w:t xml:space="preserve">   Otto Von Bismark    </w:t>
      </w:r>
      <w:r>
        <w:t xml:space="preserve">   Liberals    </w:t>
      </w:r>
      <w:r>
        <w:t xml:space="preserve">   Count Cavour    </w:t>
      </w:r>
      <w:r>
        <w:t xml:space="preserve">   Conservatives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Revolutions</dc:title>
  <dcterms:created xsi:type="dcterms:W3CDTF">2021-10-11T00:44:43Z</dcterms:created>
  <dcterms:modified xsi:type="dcterms:W3CDTF">2021-10-11T00:44:43Z</dcterms:modified>
</cp:coreProperties>
</file>