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Represented in the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Adulthood    </w:t>
      </w:r>
      <w:r>
        <w:t xml:space="preserve">   Altar Boys    </w:t>
      </w:r>
      <w:r>
        <w:t xml:space="preserve">   Ageism    </w:t>
      </w:r>
      <w:r>
        <w:t xml:space="preserve">   Age Concern    </w:t>
      </w:r>
      <w:r>
        <w:t xml:space="preserve">   Biggs    </w:t>
      </w:r>
      <w:r>
        <w:t xml:space="preserve">   Brake    </w:t>
      </w:r>
      <w:r>
        <w:t xml:space="preserve">   Burden    </w:t>
      </w:r>
      <w:r>
        <w:t xml:space="preserve">   Childhood    </w:t>
      </w:r>
      <w:r>
        <w:t xml:space="preserve">   Cohen    </w:t>
      </w:r>
      <w:r>
        <w:t xml:space="preserve">   Elderly    </w:t>
      </w:r>
      <w:r>
        <w:t xml:space="preserve">   Golden Age    </w:t>
      </w:r>
      <w:r>
        <w:t xml:space="preserve">   Hebdige    </w:t>
      </w:r>
      <w:r>
        <w:t xml:space="preserve">   Heintz-knowles    </w:t>
      </w:r>
      <w:r>
        <w:t xml:space="preserve">   Hoodies    </w:t>
      </w:r>
      <w:r>
        <w:t xml:space="preserve">   Lasch    </w:t>
      </w:r>
      <w:r>
        <w:t xml:space="preserve">   Newman    </w:t>
      </w:r>
      <w:r>
        <w:t xml:space="preserve">   Victims    </w:t>
      </w:r>
      <w:r>
        <w:t xml:space="preserve">   Weaver    </w:t>
      </w:r>
      <w:r>
        <w:t xml:space="preserve">   Williams and Yianne    </w:t>
      </w:r>
      <w:r>
        <w:t xml:space="preserve">   Willis    </w:t>
      </w:r>
      <w:r>
        <w:t xml:space="preserve">   Youths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Represented in the Media</dc:title>
  <dcterms:created xsi:type="dcterms:W3CDTF">2021-10-11T00:45:48Z</dcterms:created>
  <dcterms:modified xsi:type="dcterms:W3CDTF">2021-10-11T00:45:48Z</dcterms:modified>
</cp:coreProperties>
</file>