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Age UK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Kirkhams, the last remaining traditional, raw milk version of this cheese style made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Last British winner of the World Cheese Awards (2017)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Famous British blue cheese traditionally eaten at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Cornish cheese notable for being hand-wrapped in nettles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Arguably the most well-known Italian cheese, famously used on pizza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Spanish quince traditionally served with Manchego 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French blue cheese with the oldest AOC, awarded in 1925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Hard, matured dutch cheese encased in wax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Complex of enzymes used to create curds from milk during cheesemaking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Method invented by Louis Pasteur, often applied to milk before cheesemaking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Often used to impart the orange colour in 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Liquid left after curds have separated during cheesemaking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British cheese, initially a blue sheep's milk cheese, now often mixed with Cranberries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Alcohol used to wash the rind of Stinking Bishop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Historical British territorial cheese, believed to have been mentioned in the Domesday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Famous county in England, associated with the origins of cheddar-making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Notoriously gooey Italian blue cheese, often spooned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Pigment giving cow's milk cheese its yellow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Westcombe, Pitchfork, Montgomery's and Keens are all traditional examples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Milk used to make the Spanish classic cheese, Manchego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Country of origin of Rogue River Blue, winner of 2019 World Cheese Awards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Famous aged Alpine cheese, the most consumed AOC cheese in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Well-known Swiss cheese, characterised by its holes, known as 'eyes'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Country producing cheeses such as Pecorino and Taleggio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Washed rind French cheese, allegedly banned from public transport because it was too smelly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Baron Bigod is the UK's only raw milk, farmhouse version of this famous soft cheese variety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 UK Crossword</dc:title>
  <dcterms:created xsi:type="dcterms:W3CDTF">2021-10-11T00:45:41Z</dcterms:created>
  <dcterms:modified xsi:type="dcterms:W3CDTF">2021-10-11T00:45:41Z</dcterms:modified>
</cp:coreProperties>
</file>