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Younger rocks are on top, older rocks are on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it takes half of the parent mass to convert to daughter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radioactive isotope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the concentration of the original radioactive isotope and of the newly formed isotope.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 Isotope = C14, Daughter Isotope = N14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Newly formed isotope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geologists determine absolute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decide which layer is older the the other without saying the rocks age in specific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over large regions, distinguishable features, lived over a short time, occur in fairly large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rocks age in specific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Vocabulary Crossword</dc:title>
  <dcterms:created xsi:type="dcterms:W3CDTF">2021-10-11T00:44:36Z</dcterms:created>
  <dcterms:modified xsi:type="dcterms:W3CDTF">2021-10-11T00:44:36Z</dcterms:modified>
</cp:coreProperties>
</file>