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and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 standards create more problems for women than men as they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in 1935 to address economic security for the aged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Men's identity is less associated with appearance than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Role and status of the elderly declines with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Aged 75-84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Aged 65-75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health insurance for people over 65 and certain younger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 period that a person may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natural process of withdrawal from active participation in social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study of aging and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born during certain period experiencing common life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 home after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discrediting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Elderly disengagement is a normal and necessary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our demographic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Aged 85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or stereotyping of older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between 1946 and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related roles are socially defined and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size, composition and distribution of populations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and Aging</dc:title>
  <dcterms:created xsi:type="dcterms:W3CDTF">2021-10-11T00:43:47Z</dcterms:created>
  <dcterms:modified xsi:type="dcterms:W3CDTF">2021-10-11T00:43:47Z</dcterms:modified>
</cp:coreProperties>
</file>