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and Gender Inequality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Researched cultural conditioning of gender behavior and culture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Invisible barrier that prevents women from reaching high paying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assertion that one sex is innately inferior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Unequal distribution of wealth, power, and privilege between men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Lobby group organized to influence political decision making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social process of learning how to act as a boy or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Principle that behavioral differences are the result of inherited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of beliefs that justify age-based prejudice and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 patterns by which females dominate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Classification of people as male or female based on biological characteristics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and Gender Inequality</dc:title>
  <dcterms:created xsi:type="dcterms:W3CDTF">2021-10-11T00:46:03Z</dcterms:created>
  <dcterms:modified xsi:type="dcterms:W3CDTF">2021-10-11T00:46:03Z</dcterms:modified>
</cp:coreProperties>
</file>