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Absolutism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daimyo    </w:t>
      </w:r>
      <w:r>
        <w:t xml:space="preserve">   kowtow    </w:t>
      </w:r>
      <w:r>
        <w:t xml:space="preserve">   tribute    </w:t>
      </w:r>
      <w:r>
        <w:t xml:space="preserve">   isolationism    </w:t>
      </w:r>
      <w:r>
        <w:t xml:space="preserve">   Ming Dynasty    </w:t>
      </w:r>
      <w:r>
        <w:t xml:space="preserve">   Versailles    </w:t>
      </w:r>
      <w:r>
        <w:t xml:space="preserve">   Tudors     </w:t>
      </w:r>
      <w:r>
        <w:t xml:space="preserve">   Roundhead    </w:t>
      </w:r>
      <w:r>
        <w:t xml:space="preserve">   Richelieu     </w:t>
      </w:r>
      <w:r>
        <w:t xml:space="preserve">   mercenary     </w:t>
      </w:r>
      <w:r>
        <w:t xml:space="preserve">   Louis XIV    </w:t>
      </w:r>
      <w:r>
        <w:t xml:space="preserve">   limited monarchy     </w:t>
      </w:r>
      <w:r>
        <w:t xml:space="preserve">   James I    </w:t>
      </w:r>
      <w:r>
        <w:t xml:space="preserve">   Hapsburgs     </w:t>
      </w:r>
      <w:r>
        <w:t xml:space="preserve">   Glorious Revolution     </w:t>
      </w:r>
      <w:r>
        <w:t xml:space="preserve">   France    </w:t>
      </w:r>
      <w:r>
        <w:t xml:space="preserve">   elector     </w:t>
      </w:r>
      <w:r>
        <w:t xml:space="preserve">   Edict of Nantes    </w:t>
      </w:r>
      <w:r>
        <w:t xml:space="preserve">   divine right     </w:t>
      </w:r>
      <w:r>
        <w:t xml:space="preserve">   dissenter     </w:t>
      </w:r>
      <w:r>
        <w:t xml:space="preserve">   depopulation    </w:t>
      </w:r>
      <w:r>
        <w:t xml:space="preserve">   Cromwell     </w:t>
      </w:r>
      <w:r>
        <w:t xml:space="preserve">   commonwealth    </w:t>
      </w:r>
      <w:r>
        <w:t xml:space="preserve">   Charles I     </w:t>
      </w:r>
      <w:r>
        <w:t xml:space="preserve">   Cavalier     </w:t>
      </w:r>
      <w:r>
        <w:t xml:space="preserve">   balance of power    </w:t>
      </w:r>
      <w:r>
        <w:t xml:space="preserve">   armada     </w:t>
      </w:r>
      <w:r>
        <w:t xml:space="preserve">   absolute monarch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Absolutism </dc:title>
  <dcterms:created xsi:type="dcterms:W3CDTF">2021-10-11T00:44:52Z</dcterms:created>
  <dcterms:modified xsi:type="dcterms:W3CDTF">2021-10-11T00:44:52Z</dcterms:modified>
</cp:coreProperties>
</file>