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monarch's wealth came from Spain's chocolate monopoly during the Columbian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Middle Ages, _____________________ divided society into clear classes. There was little room to move up in this class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________________________________, had unquestioned power during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monarch inherited the throne at age 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__________________________ Kings gained power and began to form strong nations.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Monarchs justified their right to have absolute power by using the idea of 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Kings were afraid one nation would become too strong so they tried to create a 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 or Queen that rules a territory by hereditary right is called a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Age of Absolutism, many people did not have any ______________ at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monarch had a secret police to enforce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Absolutism</dc:title>
  <dcterms:created xsi:type="dcterms:W3CDTF">2021-10-11T00:45:47Z</dcterms:created>
  <dcterms:modified xsi:type="dcterms:W3CDTF">2021-10-11T00:45:47Z</dcterms:modified>
</cp:coreProperties>
</file>