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fact of treating someone unfairly in order to benefit from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Originating or occurring naturally in a particular place;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Spanish conquers.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Commanded expeditionary voyages to Southeast Asia, South Asia, Western Asia, and East Africa from 1405 to 1433.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that were made by man and the resources that nature gives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Sultan of the Ottoman Empire 1520–66; also known as Suleiman the Magnificent or Suleiman the Lawgiver. The Ottoman Empire reached its fullest extent under his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process of interaction and integration among the people, companies, and governments of different nations, a process driven by international trade and investment and aided by information technology.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route called where the Europeans and the Americas too to trade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a group of people came together and started 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sent on a religious mission, especially one sent to promote Christianity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grant by the Spanish Crown to a colonist in America conferring the right to demand tribute and forced labor from the Indian inhabitants of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Colonization</dc:title>
  <dcterms:created xsi:type="dcterms:W3CDTF">2021-10-11T00:43:53Z</dcterms:created>
  <dcterms:modified xsi:type="dcterms:W3CDTF">2021-10-11T00:43:53Z</dcterms:modified>
</cp:coreProperties>
</file>