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Age of Contact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artifacts    </w:t>
      </w:r>
      <w:r>
        <w:t xml:space="preserve">   model    </w:t>
      </w:r>
      <w:r>
        <w:t xml:space="preserve">   vegetation    </w:t>
      </w:r>
      <w:r>
        <w:t xml:space="preserve">   scale    </w:t>
      </w:r>
      <w:r>
        <w:t xml:space="preserve">   culture    </w:t>
      </w:r>
      <w:r>
        <w:t xml:space="preserve">   migrate    </w:t>
      </w:r>
      <w:r>
        <w:t xml:space="preserve">   climate    </w:t>
      </w:r>
      <w:r>
        <w:t xml:space="preserve">   history    </w:t>
      </w:r>
      <w:r>
        <w:t xml:space="preserve">   database    </w:t>
      </w:r>
      <w:r>
        <w:t xml:space="preserve">   era    </w:t>
      </w:r>
      <w:r>
        <w:t xml:space="preserve">   alleggience    </w:t>
      </w:r>
      <w:r>
        <w:t xml:space="preserve">   endowed    </w:t>
      </w:r>
      <w:r>
        <w:t xml:space="preserve">   rights    </w:t>
      </w:r>
      <w:r>
        <w:t xml:space="preserve">   unalienable    </w:t>
      </w:r>
      <w:r>
        <w:t xml:space="preserve">   consent    </w:t>
      </w:r>
      <w:r>
        <w:t xml:space="preserve">   liberty    </w:t>
      </w:r>
      <w:r>
        <w:t xml:space="preserve">   mutiny    </w:t>
      </w:r>
      <w:r>
        <w:t xml:space="preserve">   passage    </w:t>
      </w:r>
      <w:r>
        <w:t xml:space="preserve">   northwest    </w:t>
      </w:r>
      <w:r>
        <w:t xml:space="preserve">   shamans    </w:t>
      </w:r>
      <w:r>
        <w:t xml:space="preserve">   viceroy    </w:t>
      </w:r>
      <w:r>
        <w:t xml:space="preserve">   tribute    </w:t>
      </w:r>
      <w:r>
        <w:t xml:space="preserve">   Conquistadors    </w:t>
      </w:r>
      <w:r>
        <w:t xml:space="preserve">   Reconquista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 of Contact </dc:title>
  <dcterms:created xsi:type="dcterms:W3CDTF">2021-10-11T00:44:46Z</dcterms:created>
  <dcterms:modified xsi:type="dcterms:W3CDTF">2021-10-11T00:44:46Z</dcterms:modified>
</cp:coreProperties>
</file>