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Discovery</w:t>
      </w:r>
    </w:p>
    <w:p>
      <w:pPr>
        <w:pStyle w:val="Questions"/>
      </w:pPr>
      <w:r>
        <w:t xml:space="preserve">1. ECRVALA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CRRKACA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IPNSA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GRUPATLO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CRAENF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GANLDEN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LNRXPTEOAOI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ERTAD ROTUE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VAINTRAGO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DPNILSIUHIGB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SPMA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IRTEENADNRMEA SAE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MOUSUCBL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CHNAI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SKIL RADO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EPXODITNIE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ENW RDWLO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MAYAS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CANIS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ACEZST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Discovery</dc:title>
  <dcterms:created xsi:type="dcterms:W3CDTF">2021-10-11T00:46:17Z</dcterms:created>
  <dcterms:modified xsi:type="dcterms:W3CDTF">2021-10-11T00:46:17Z</dcterms:modified>
</cp:coreProperties>
</file>