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Discovery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slave who bought 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Represenatives of the king; ruled for him in the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Allowed people to enslave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sailed to Peru and conquered the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ship that returned back to africa; only successful slave mutany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3 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priest from Spain who challenged the Encomienda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brought over to America on the middle passage?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conquered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Ended French and indian war/ 7 years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Discovery </dc:title>
  <dcterms:created xsi:type="dcterms:W3CDTF">2021-10-11T00:44:01Z</dcterms:created>
  <dcterms:modified xsi:type="dcterms:W3CDTF">2021-10-11T00:44:01Z</dcterms:modified>
</cp:coreProperties>
</file>