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Discovery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Spices were very............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explorer who took his ship down around the bottom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stopped the trading on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continent Columbus did not know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known European to sail around the globe?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wanted to try reaching Asia by crossing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Sailors long ago believed that these things were in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explorers to travel down the west coast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country which explorers were trying to get to by ship much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road which linked three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ships in search of riches and spices?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Columbus took how many ships on his voyage in1492?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landed in America in 1492?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Discovery </dc:title>
  <dcterms:created xsi:type="dcterms:W3CDTF">2021-10-11T00:47:00Z</dcterms:created>
  <dcterms:modified xsi:type="dcterms:W3CDTF">2021-10-11T00:47:00Z</dcterms:modified>
</cp:coreProperties>
</file>