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Discovery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Portuguese Prince opened a school to teach explorers how to sail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transported during the Middle Passage of the Triangular Trade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contributed to the Scientific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Trade between Europe and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Europeans started exploring because they wanted to trade with this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Vasco de Gama sailed around this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Trade between Europe, the Americas, and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Galileo invented this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Spanish explorer was the first to circumnavigate the globe?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Empire expanded into Central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explorer is credited as one of the first to sail to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Spanish explorer conquered the Incan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Nicolas Copernicus came up with this theory that posited that the Sun was the center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Hernando Cortez conquered what Central American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scientist developed the laws of planetary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discovered the circulation of the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French explorer sailed to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led to the demise of 95% of the Native populations  in the Americas?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Francis Drake sailed under this European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Empire is in between Europe and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Isaac Newton discovered the laws of ________ and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motivations for exploring were God, _________, and Glory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Discovery</dc:title>
  <dcterms:created xsi:type="dcterms:W3CDTF">2021-10-11T00:45:41Z</dcterms:created>
  <dcterms:modified xsi:type="dcterms:W3CDTF">2021-10-11T00:45:41Z</dcterms:modified>
</cp:coreProperties>
</file>