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Institutionalized    </w:t>
      </w:r>
      <w:r>
        <w:t xml:space="preserve">   Imperialpower    </w:t>
      </w:r>
      <w:r>
        <w:t xml:space="preserve">   Heaven    </w:t>
      </w:r>
      <w:r>
        <w:t xml:space="preserve">   Infrastructure    </w:t>
      </w:r>
      <w:r>
        <w:t xml:space="preserve">   Divine    </w:t>
      </w:r>
      <w:r>
        <w:t xml:space="preserve">   Watermills    </w:t>
      </w:r>
      <w:r>
        <w:t xml:space="preserve">   Amphitheaters    </w:t>
      </w:r>
      <w:r>
        <w:t xml:space="preserve">   Forum    </w:t>
      </w:r>
      <w:r>
        <w:t xml:space="preserve">   Merchants    </w:t>
      </w:r>
      <w:r>
        <w:t xml:space="preserve">   conquests    </w:t>
      </w:r>
      <w:r>
        <w:t xml:space="preserve">   Empires    </w:t>
      </w:r>
      <w:r>
        <w:t xml:space="preserve">   Christianity    </w:t>
      </w:r>
      <w:r>
        <w:t xml:space="preserve">   Confucian    </w:t>
      </w:r>
      <w:r>
        <w:t xml:space="preserve">   Confucianism    </w:t>
      </w:r>
      <w:r>
        <w:t xml:space="preserve">   Emperor    </w:t>
      </w:r>
      <w:r>
        <w:t xml:space="preserve">   Cult    </w:t>
      </w:r>
      <w:r>
        <w:t xml:space="preserve">   Zhou    </w:t>
      </w:r>
      <w:r>
        <w:t xml:space="preserve">   Qin    </w:t>
      </w:r>
      <w:r>
        <w:t xml:space="preserve">   Hanchina    </w:t>
      </w:r>
      <w:r>
        <w:t xml:space="preserve">   Han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Empires</dc:title>
  <dcterms:created xsi:type="dcterms:W3CDTF">2021-10-11T00:45:54Z</dcterms:created>
  <dcterms:modified xsi:type="dcterms:W3CDTF">2021-10-11T00:45:54Z</dcterms:modified>
</cp:coreProperties>
</file>