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Intellectual movement in the 17th century based on enthusiasm for and faith in the scientific process and new discoveries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polish priest and astronomer that made mathematical analyses and calculations of the earth's rotation that contradict the Ptolemaic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Knowledge must originate from specific observations to a more general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Protestant country that dominated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proponents of Enlightenment philosophy who arose as the new authorities on virtually all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his hatred for Christianity became one of the main driving forces of his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Invented coordinate geometry and considered the world in mathematical terms with clarity and absolute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sought to undermine the Church's influence and destroy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"Gallican movement" that influenced the church in Germany and argued that the Pope was merely an administrative head of the Church that did not have and legislative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attempted to legislate a series of drastic reforms to remodel Austria in the form of the ideal Enlightened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diocese within the original 3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Blamed society for all of man's difficulties "Man was born free…but everywhere he is in chains"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Theoretically proved the Copernican model and discovered that the planets move in an elliptical rather than circular orbits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 scientist that applied experimentation to reach verifiable conclusions. He used his experiments to offer solid evidence for the theories of other scientists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Served as advisors the Catholic rulers nd noble houses and held a large number of key positions as the major universities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gathered knowledge through observation and experience as a way of understanding how things worked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Enlightenment</dc:title>
  <dcterms:created xsi:type="dcterms:W3CDTF">2021-10-11T00:44:16Z</dcterms:created>
  <dcterms:modified xsi:type="dcterms:W3CDTF">2021-10-11T00:44:16Z</dcterms:modified>
</cp:coreProperties>
</file>