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Europe that includes Norway, Sweden and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navigation device that replaced the astrolabe and cross staff so it could be used on sea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Columbus's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number of natives Christopher Columbus took back to Spain to make them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a term used by vikings to describe savage natives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discovered new York state, Hudson Bay and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sleek ship used by vikings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conquered the Inca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biggest ship sailed by Columbus sailed with his famous voyage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for producing maps and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1592 _____ sailed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vikings called or what did they call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Faster cargo ship invented for better sea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discovered Greenland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explorer who has a game named after him and discovered most of the silk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Portuguese leader that created school for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Conquistador who conquered the Aztecs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Sailors who raided towns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stories passed down verbally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Enormous trading route from east Asia to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Expleration</dc:title>
  <dcterms:created xsi:type="dcterms:W3CDTF">2021-10-11T00:45:35Z</dcterms:created>
  <dcterms:modified xsi:type="dcterms:W3CDTF">2021-10-11T00:45:35Z</dcterms:modified>
</cp:coreProperties>
</file>