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Aztecs    </w:t>
      </w:r>
      <w:r>
        <w:t xml:space="preserve">   caravan    </w:t>
      </w:r>
      <w:r>
        <w:t xml:space="preserve">   caravel    </w:t>
      </w:r>
      <w:r>
        <w:t xml:space="preserve">   Christopher Columbus    </w:t>
      </w:r>
      <w:r>
        <w:t xml:space="preserve">   colony    </w:t>
      </w:r>
      <w:r>
        <w:t xml:space="preserve">   Columbian Exchange    </w:t>
      </w:r>
      <w:r>
        <w:t xml:space="preserve">   conquistador    </w:t>
      </w:r>
      <w:r>
        <w:t xml:space="preserve">   currency    </w:t>
      </w:r>
      <w:r>
        <w:t xml:space="preserve">   encomiendas    </w:t>
      </w:r>
      <w:r>
        <w:t xml:space="preserve">   expedition    </w:t>
      </w:r>
      <w:r>
        <w:t xml:space="preserve">   Francisco Coronado    </w:t>
      </w:r>
      <w:r>
        <w:t xml:space="preserve">   Hernando Cortes    </w:t>
      </w:r>
      <w:r>
        <w:t xml:space="preserve">   Kublai Khan    </w:t>
      </w:r>
      <w:r>
        <w:t xml:space="preserve">   maize    </w:t>
      </w:r>
      <w:r>
        <w:t xml:space="preserve">   Marco Polo    </w:t>
      </w:r>
      <w:r>
        <w:t xml:space="preserve">   merchant    </w:t>
      </w:r>
      <w:r>
        <w:t xml:space="preserve">   Middle Ages    </w:t>
      </w:r>
      <w:r>
        <w:t xml:space="preserve">   missionary    </w:t>
      </w:r>
      <w:r>
        <w:t xml:space="preserve">   Moctezuma    </w:t>
      </w:r>
      <w:r>
        <w:t xml:space="preserve">   navigation    </w:t>
      </w:r>
      <w:r>
        <w:t xml:space="preserve">   Prince Henry the Navigator    </w:t>
      </w:r>
      <w:r>
        <w:t xml:space="preserve">   Seven Cities of Gold    </w:t>
      </w:r>
      <w:r>
        <w:t xml:space="preserve">   Silk Road    </w:t>
      </w:r>
      <w:r>
        <w:t xml:space="preserve">   Tenochtitlan    </w:t>
      </w:r>
      <w:r>
        <w:t xml:space="preserve">   Timbuktu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2021-10-11T00:44:59Z</dcterms:created>
  <dcterms:modified xsi:type="dcterms:W3CDTF">2021-10-11T00:44:59Z</dcterms:modified>
</cp:coreProperties>
</file>