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Marco Polo stayed temporarily here during his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famous way connecting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kingdom colonised America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technology sector that was improved in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period that is about the same time with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Marco Polo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Europeans looked for during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explorer who found Quebec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impact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Portuguese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reason of exploration by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written by Marco Polo during his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man who did seafarring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powerful kingdom during the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religion conflicted with Catholicism in Europe during Age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system emphasizing wealth to be centered in one nation/kingdom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ship which was an advanced technology during Age of Exploration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2021-10-11T00:45:16Z</dcterms:created>
  <dcterms:modified xsi:type="dcterms:W3CDTF">2021-10-11T00:45:16Z</dcterms:modified>
</cp:coreProperties>
</file>