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map    </w:t>
      </w:r>
      <w:r>
        <w:t xml:space="preserve">   gold    </w:t>
      </w:r>
      <w:r>
        <w:t xml:space="preserve">   spain    </w:t>
      </w:r>
      <w:r>
        <w:t xml:space="preserve">   earth science    </w:t>
      </w:r>
      <w:r>
        <w:t xml:space="preserve">   vitamin c    </w:t>
      </w:r>
      <w:r>
        <w:t xml:space="preserve">   marine biology    </w:t>
      </w:r>
      <w:r>
        <w:t xml:space="preserve">   weather    </w:t>
      </w:r>
      <w:r>
        <w:t xml:space="preserve">   renaissance    </w:t>
      </w:r>
      <w:r>
        <w:t xml:space="preserve">   europe    </w:t>
      </w:r>
      <w:r>
        <w:t xml:space="preserve">   spices    </w:t>
      </w:r>
      <w:r>
        <w:t xml:space="preserve">   asia    </w:t>
      </w:r>
      <w:r>
        <w:t xml:space="preserve">   slave    </w:t>
      </w:r>
      <w:r>
        <w:t xml:space="preserve">   trade routes    </w:t>
      </w:r>
      <w:r>
        <w:t xml:space="preserve">   compass    </w:t>
      </w:r>
      <w:r>
        <w:t xml:space="preserve">   astrolabe    </w:t>
      </w:r>
      <w:r>
        <w:t xml:space="preserve">   vasco de gama    </w:t>
      </w:r>
      <w:r>
        <w:t xml:space="preserve">   exploration    </w:t>
      </w:r>
      <w:r>
        <w:t xml:space="preserve">   columbus    </w:t>
      </w:r>
      <w:r>
        <w:t xml:space="preserve">   cartography    </w:t>
      </w:r>
      <w:r>
        <w:t xml:space="preserve">   oceanography    </w:t>
      </w:r>
      <w:r>
        <w:t xml:space="preserve">   Scurvy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2021-10-11T00:45:13Z</dcterms:created>
  <dcterms:modified xsi:type="dcterms:W3CDTF">2021-10-11T00:45:13Z</dcterms:modified>
</cp:coreProperties>
</file>