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Claimed Nova Scotia, Newfoundland for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Conquered the Incas in Peru from 1530-1536.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Sailed up HUdson River 1609-1611.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1539-1542 Explored Coast between Mississippi River and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1542 he Traveled St. Lawrence to Montreal.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the first circumnavigation of the globe in 1519.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Explored Great lakes, founded Quebec, established fur trabe with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Reached Bahamas; explored Cuba, Haiti. Established Santo Domingo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Explored coast of South America for spain in 1499. Explored coast of South America for Portugal in 1501.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Conquered the Aztecs in Mexico.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2021-10-11T00:43:46Z</dcterms:created>
  <dcterms:modified xsi:type="dcterms:W3CDTF">2021-10-11T00:43:46Z</dcterms:modified>
</cp:coreProperties>
</file>